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史家绝唱 司马迁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史家绝唱 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本书出售、求购地址：https://www.jiaokey.com/book/detail/13708087.html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关键词搜索：https://www.jiaokey.com/tag/史家绝唱 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