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书名：大界江畔言小村  上马厂村纪行</w:t>
      </w:r>
    </w:p>
    <w:p>
      <w:r>
        <w:t>作者：马德义著</w:t>
      </w:r>
    </w:p>
    <w:p>
      <w:r>
        <w:t>出版社：黑龙江大学出版社,2013.05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大界江畔言小村  上马厂村纪行 评论地址：https://www.jiaokey.com/book/detail/13708059.html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