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安庆府志 上</w:t>
      </w:r>
    </w:p>
    <w:p>
      <w:r>
        <w:rPr>
          <w:rFonts w:ascii="宋体" w:hAnsi="宋体" w:eastAsia="宋体"/>
          <w:sz w:val="24"/>
        </w:rPr>
        <w:t>（清）康熙六十年张楷纂修；安庆市地方志编纂委员会，安庆师范学院整理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安庆府志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（清）康熙六十年张楷纂修；安庆市地方志编纂委员会，安庆师范学院整理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本书出售、求购地址：https://www.jiaokey.com/book/detail/13708044.html</w:t>
      </w:r>
    </w:p>
    <w:p>
      <w:r>
        <w:t>更多相关图书推荐：https://www.jiaokey.com</w:t>
      </w:r>
    </w:p>
    <w:p>
      <w:r>
        <w:t>（清）康熙六十年张楷纂修；安庆市地方志编纂委员会，安庆师范学院整理 其他作品：https://www.jiaokey.com/tag/（清）康熙六十年张楷纂修；安庆市地方志编纂委员会，安庆师范学院整理.html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关键词搜索：https://www.jiaokey.com/tag/安庆府志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