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中国中部地区发展报告  2014  全面深化经济体制改革与中部崛起  2014版</w:t>
      </w:r>
    </w:p>
    <w:p>
      <w:r>
        <w:rPr>
          <w:rFonts w:ascii="宋体" w:hAnsi="宋体" w:eastAsia="宋体"/>
          <w:sz w:val="24"/>
        </w:rPr>
        <w:t>宋亚平主编；刘玉堂，阳小华，苏娜副主编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中国中部地区发展报告  2014  全面深化经济体制改革与中部崛起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宋亚平主编；刘玉堂，阳小华，苏娜副主编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本书出售、求购地址：https://www.jiaokey.com/book/detail/13708018.html</w:t>
      </w:r>
    </w:p>
    <w:p>
      <w:r>
        <w:t>更多相关图书推荐：https://www.jiaokey.com</w:t>
      </w:r>
    </w:p>
    <w:p>
      <w:r>
        <w:t>宋亚平主编；刘玉堂，阳小华，苏娜副主编 其他作品：https://www.jiaokey.com/tag/宋亚平主编；刘玉堂，阳小华，苏娜副主编.html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关键词搜索：https://www.jiaokey.com/tag/中国中部地区发展报告  2014  全面深化经济体制改革与中部崛起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