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自然景观的真实感模拟</w:t>
      </w:r>
    </w:p>
    <w:p>
      <w:r>
        <w:rPr>
          <w:rFonts w:ascii="宋体" w:hAnsi="宋体" w:eastAsia="宋体"/>
          <w:sz w:val="24"/>
        </w:rPr>
        <w:t>彭群生，王长波，刘世光著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自然景观的真实感模拟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彭群生，王长波，刘世光著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本书出售、求购地址：https://www.jiaokey.com/book/detail/13708012.html</w:t>
      </w:r>
    </w:p>
    <w:p>
      <w:r>
        <w:t>更多相关图书推荐：https://www.jiaokey.com</w:t>
      </w:r>
    </w:p>
    <w:p>
      <w:r>
        <w:t>彭群生，王长波，刘世光著 其他作品：https://www.jiaokey.com/tag/彭群生，王长波，刘世光著.html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关键词搜索：https://www.jiaokey.com/tag/自然景观的真实感模拟.html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