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动圈式大流量气体燃料电控喷射装置研究</w:t>
      </w:r>
    </w:p>
    <w:p>
      <w:r>
        <w:rPr>
          <w:rFonts w:ascii="宋体" w:hAnsi="宋体" w:eastAsia="宋体"/>
          <w:sz w:val="24"/>
        </w:rPr>
        <w:t>葛文庆，李波，孙宾宾著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动圈式大流量气体燃料电控喷射装置研究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葛文庆，李波，孙宾宾著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本书出售、求购地址：https://www.jiaokey.com/book/detail/13707967.html</w:t>
      </w:r>
    </w:p>
    <w:p>
      <w:r>
        <w:t>更多相关图书推荐：https://www.jiaokey.com</w:t>
      </w:r>
    </w:p>
    <w:p>
      <w:r>
        <w:t>葛文庆，李波，孙宾宾著 其他作品：https://www.jiaokey.com/tag/葛文庆，李波，孙宾宾著.html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关键词搜索：https://www.jiaokey.com/tag/动圈式大流量气体燃料电控喷射装置研究.html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