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何绍基临汉碑两种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何绍基临汉碑两种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本书出售、求购地址：https://www.jiaokey.com/book/detail/13707928.html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关键词搜索：https://www.jiaokey.com/tag/何绍基临汉碑两种.html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