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书名：历代碑帖精粹  北魏  郑文公碑  上</w:t>
      </w:r>
    </w:p>
    <w:p>
      <w:r>
        <w:t>作者：陈高潮主编</w:t>
      </w:r>
    </w:p>
    <w:p>
      <w:r>
        <w:t>出版社：北京:北京工艺美术出版社,2009.12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历代碑帖精粹  北魏  郑文公碑  上 评论地址：https://www.jiaokey.com/book/detail/13707917.html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