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命运攸关的时刻  上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命运攸关的时刻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本书出售、求购地址：https://www.jiaokey.com/book/detail/13707907.html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命运攸关的时刻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