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城市绿地有害生物预警及控制</w:t>
      </w:r>
    </w:p>
    <w:p>
      <w:r>
        <w:rPr>
          <w:rFonts w:ascii="宋体" w:hAnsi="宋体" w:eastAsia="宋体"/>
          <w:sz w:val="24"/>
        </w:rPr>
        <w:t>蒋杰贤，严巍主编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城市绿地有害生物预警及控制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蒋杰贤，严巍主编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本书出售、求购地址：https://www.jiaokey.com/book/detail/13707903.html</w:t>
      </w:r>
    </w:p>
    <w:p>
      <w:r>
        <w:t>更多相关图书推荐：https://www.jiaokey.com</w:t>
      </w:r>
    </w:p>
    <w:p>
      <w:r>
        <w:t>蒋杰贤，严巍主编 其他作品：https://www.jiaokey.com/tag/蒋杰贤，严巍主编.html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关键词搜索：https://www.jiaokey.com/tag/城市绿地有害生物预警及控制.html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