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人人都是好妈妈  500万妈妈的孕育宝典  从备孕到护理  全彩</w:t>
      </w:r>
    </w:p>
    <w:p>
      <w:r>
        <w:rPr>
          <w:rFonts w:ascii="宋体" w:hAnsi="宋体" w:eastAsia="宋体"/>
          <w:sz w:val="24"/>
        </w:rPr>
        <w:t>广州妈妈网编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人人都是好妈妈  500万妈妈的孕育宝典  从备孕到护理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广州妈妈网编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本书出售、求购地址：https://www.jiaokey.com/book/detail/13707891.html</w:t>
      </w:r>
    </w:p>
    <w:p>
      <w:r>
        <w:t>更多相关图书推荐：https://www.jiaokey.com</w:t>
      </w:r>
    </w:p>
    <w:p>
      <w:r>
        <w:t>广州妈妈网编 其他作品：https://www.jiaokey.com/tag/广州妈妈网编.html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关键词搜索：https://www.jiaokey.com/tag/人人都是好妈妈  500万妈妈的孕育宝典  从备孕到护理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