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备孕、怀孕、分娩、产后全程保健百科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备孕、怀孕、分娩、产后全程保健百科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本书出售、求购地址：https://www.jiaokey.com/book/detail/13707878.html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关键词搜索：https://www.jiaokey.com/tag/备孕、怀孕、分娩、产后全程保健百科.html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