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书名：建筑工程测量学</w:t>
      </w:r>
    </w:p>
    <w:p>
      <w:r>
        <w:t>作者：周新力，魏东升主编；徐建英，黄雄伟，王汉雄等副主编</w:t>
      </w:r>
    </w:p>
    <w:p>
      <w:r>
        <w:t>出版社：北京广通时代图书有限公司</w:t>
      </w:r>
    </w:p>
    <w:p>
      <w:r>
        <w:t>出版日期：2012</w:t>
      </w:r>
    </w:p>
    <w:p>
      <w:r>
        <w:t>总页数：295</w:t>
      </w:r>
    </w:p>
    <w:p>
      <w:r>
        <w:t>更多请访问教客网: www.jiaokey.com</w:t>
      </w:r>
    </w:p>
    <w:p>
      <w:r>
        <w:t>建筑工程测量学 评论地址：https://www.jiaokey.com/book/detail/13707851.html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