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员工心理健康知识读本</w:t>
      </w:r>
    </w:p>
    <w:p>
      <w:r>
        <w:rPr>
          <w:rFonts w:ascii="宋体" w:hAnsi="宋体" w:eastAsia="宋体"/>
          <w:sz w:val="24"/>
        </w:rPr>
        <w:t>黄信景主编；邹圻，张鹏，吴洁编著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员工心理健康知识读本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黄信景主编；邹圻，张鹏，吴洁编著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本书出售、求购地址：https://www.jiaokey.com/book/detail/13707815.html</w:t>
      </w:r>
    </w:p>
    <w:p>
      <w:r>
        <w:t>更多相关图书推荐：https://www.jiaokey.com</w:t>
      </w:r>
    </w:p>
    <w:p>
      <w:r>
        <w:t>黄信景主编；邹圻，张鹏，吴洁编著 其他作品：https://www.jiaokey.com/tag/黄信景主编；邹圻，张鹏，吴洁编著.html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关键词搜索：https://www.jiaokey.com/tag/员工心理健康知识读本.html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