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书名：一路轻松度更年-女性更年期健康</w:t>
      </w:r>
    </w:p>
    <w:p>
      <w:r>
        <w:t>作者：魏雅君，姜佟丽，夏梦编著</w:t>
      </w:r>
    </w:p>
    <w:p>
      <w:r>
        <w:t>出版社：吉林出版集团；长春：吉林科学技术出版社</w:t>
      </w:r>
    </w:p>
    <w:p>
      <w:r>
        <w:t>出版日期：2012.02</w:t>
      </w:r>
    </w:p>
    <w:p>
      <w:r>
        <w:t>总页数：149</w:t>
      </w:r>
    </w:p>
    <w:p>
      <w:r>
        <w:t>更多请访问教客网: www.jiaokey.com</w:t>
      </w:r>
    </w:p>
    <w:p>
      <w:r>
        <w:t>一路轻松度更年-女性更年期健康 评论地址：https://www.jiaokey.com/book/detail/13707802.html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