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小学会考升学指导  第4册  社会之部</w:t>
      </w:r>
    </w:p>
    <w:p>
      <w:r>
        <w:rPr>
          <w:rFonts w:ascii="宋体" w:hAnsi="宋体" w:eastAsia="宋体"/>
          <w:sz w:val="24"/>
        </w:rPr>
        <w:t>胡叔异，赵侣青主编；周铁君，施家森，徐回千，黄铁崖，张蕴奇，顾景皋编；郑坦，冯顺伯，朱少瑜校订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小学会考升学指导  第4册  社会之部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胡叔异，赵侣青主编；周铁君，施家森，徐回千，黄铁崖，张蕴奇，顾景皋编；郑坦，冯顺伯，朱少瑜校订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本书出售、求购地址：https://www.jiaokey.com/book/detail/13707779.html</w:t>
      </w:r>
    </w:p>
    <w:p>
      <w:r>
        <w:t>更多相关图书推荐：https://www.jiaokey.com</w:t>
      </w:r>
    </w:p>
    <w:p>
      <w:r>
        <w:t>胡叔异，赵侣青主编；周铁君，施家森，徐回千，黄铁崖，张蕴奇，顾景皋编；郑坦，冯顺伯，朱少瑜校订 其他作品：https://www.jiaokey.com/tag/胡叔异，赵侣青主编；周铁君，施家森，徐回千，黄铁崖，张蕴奇，顾景皋编；郑坦，冯顺伯，朱少瑜校订.html</w:t>
      </w:r>
    </w:p>
    <w:p>
      <w:r>
        <w:t>南京书店 出版图书：https://www.jiaokey.com/tag/南京书店.html</w:t>
      </w:r>
    </w:p>
    <w:p>
      <w:r>
        <w:t>关键词搜索：https://www.jiaokey.com/tag/小学会考升学指导  第4册  社会之部.html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