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书名：新法国文教授书  4</w:t>
      </w:r>
    </w:p>
    <w:p>
      <w:r>
        <w:t>作者：魏寿镛编；吴江，唐昌言，沈圻，范祥善校订；魏寿庸，唐湛声，李康复，周服，朱鼎元，季锡组，庄钟元，郑士杓编纂</w:t>
      </w:r>
    </w:p>
    <w:p>
      <w:r>
        <w:t>出版社：北京：商务印书馆</w:t>
      </w:r>
    </w:p>
    <w:p>
      <w:r>
        <w:t>出版日期：1922</w:t>
      </w:r>
    </w:p>
    <w:p>
      <w:r>
        <w:t>总页数：206</w:t>
      </w:r>
    </w:p>
    <w:p>
      <w:r>
        <w:t>更多请访问教客网: www.jiaokey.com</w:t>
      </w:r>
    </w:p>
    <w:p>
      <w:r>
        <w:t>新法国文教授书  4 评论地址：https://www.jiaokey.com/book/detail/13707713.html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