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儿童自治施行实况  中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儿童自治施行实况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本书出售、求购地址：https://www.jiaokey.com/book/detail/13707657.html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关键词搜索：https://www.jiaokey.com/tag/儿童自治施行实况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