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四季的物候  四年级  常识科  第1册</w:t>
      </w:r>
    </w:p>
    <w:p>
      <w:r>
        <w:rPr>
          <w:rFonts w:ascii="宋体" w:hAnsi="宋体" w:eastAsia="宋体"/>
          <w:sz w:val="24"/>
        </w:rPr>
        <w:t>董纯才编；朱经农，沈百英主编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四季的物候  四年级  常识科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董纯才编；朱经农，沈百英主编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本书出售、求购地址：https://www.jiaokey.com/book/detail/13707633.html</w:t>
      </w:r>
    </w:p>
    <w:p>
      <w:r>
        <w:t>更多相关图书推荐：https://www.jiaokey.com</w:t>
      </w:r>
    </w:p>
    <w:p>
      <w:r>
        <w:t>董纯才编；朱经农，沈百英主编 其他作品：https://www.jiaokey.com/tag/董纯才编；朱经农，沈百英主编.html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关键词搜索：https://www.jiaokey.com/tag/四季的物候  四年级  常识科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