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八年欧美考察教育团报告  美洲之部</w:t>
      </w:r>
    </w:p>
    <w:p>
      <w:r>
        <w:rPr>
          <w:rFonts w:ascii="宋体" w:hAnsi="宋体" w:eastAsia="宋体"/>
          <w:sz w:val="24"/>
        </w:rPr>
        <w:t>王天柱，刘文辂，张钦亮，杨若坤，陈宝泉，袁希洵，谈锡恩，邹楫，任城，金曾澄，水梓编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八年欧美考察教育团报告  美洲之部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王天柱，刘文辂，张钦亮，杨若坤，陈宝泉，袁希洵，谈锡恩，邹楫，任城，金曾澄，水梓编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本书出售、求购地址：https://www.jiaokey.com/book/detail/13707599.html</w:t>
      </w:r>
    </w:p>
    <w:p>
      <w:r>
        <w:t>更多相关图书推荐：https://www.jiaokey.com</w:t>
      </w:r>
    </w:p>
    <w:p>
      <w:r>
        <w:t>王天柱，刘文辂，张钦亮，杨若坤，陈宝泉，袁希洵，谈锡恩，邹楫，任城，金曾澄，水梓编 其他作品：https://www.jiaokey.com/tag/王天柱，刘文辂，张钦亮，杨若坤，陈宝泉，袁希洵，谈锡恩，邹楫，任城，金曾澄，水梓编.html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关键词搜索：https://www.jiaokey.com/tag/八年欧美考察教育团报告  美洲之部.html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