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苏俄新学校</w:t>
      </w:r>
    </w:p>
    <w:p>
      <w:r>
        <w:rPr>
          <w:rFonts w:ascii="宋体" w:hAnsi="宋体" w:eastAsia="宋体"/>
          <w:sz w:val="24"/>
        </w:rPr>
        <w:t>（美）威尔逊（Lucy L.W.Wilson）著；易鸿编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（美）威尔逊（Lucy L.W.Wilson）著；易鸿编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本书出售、求购地址：https://www.jiaokey.com/book/detail/13707588.html</w:t>
      </w:r>
    </w:p>
    <w:p>
      <w:r>
        <w:t>更多相关图书推荐：https://www.jiaokey.com</w:t>
      </w:r>
    </w:p>
    <w:p>
      <w:r>
        <w:t>（美）威尔逊（Lucy L.W.Wilson）著；易鸿编 其他作品：https://www.jiaokey.com/tag/（美）威尔逊（Lucy L.W.Wilson）著；易鸿编.html</w:t>
      </w:r>
    </w:p>
    <w:p>
      <w:r>
        <w:t>关键词搜索：https://www.jiaokey.com/tag/苏俄新学校.html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