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湖北全省县区教育行政会议报告书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湖北全省县区教育行政会议报告书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本书出售、求购地址：https://www.jiaokey.com/book/detail/13707566.html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湖北省教育厅 出版图书：https://www.jiaokey.com/tag/湖北省教育厅.html</w:t>
      </w:r>
    </w:p>
    <w:p>
      <w:r>
        <w:t>关键词搜索：https://www.jiaokey.com/tag/湖北全省县区教育行政会议报告书.html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