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书名：麦柯测验法</w:t>
      </w:r>
    </w:p>
    <w:p>
      <w:r>
        <w:t>作者：钱希乃等编著</w:t>
      </w:r>
    </w:p>
    <w:p>
      <w:r>
        <w:t>出版社：商务印书馆,1925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麦柯测验法 评论地址：https://www.jiaokey.com/book/detail/13707435.html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