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捷克斯洛伐克文学简史</w:t>
      </w:r>
    </w:p>
    <w:p>
      <w:r>
        <w:rPr>
          <w:rFonts w:ascii="宋体" w:hAnsi="宋体" w:eastAsia="宋体"/>
          <w:sz w:val="24"/>
        </w:rPr>
        <w:t>（捷）巴拉伊卡（B.Bolajka）等著；星灿译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7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捷克斯洛伐克文学简史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（捷）巴拉伊卡（B.Bolajka）等著；星灿译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北京:外国文学出版社,1984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文学史(地点:捷克洛伐克)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本书出售、求购地址：https://www.jiaokey.com/book/detail/13707422.html</w:t>
      </w:r>
    </w:p>
    <w:p>
      <w:r>
        <w:t>更多相关图书推荐：https://www.jiaokey.com</w:t>
      </w:r>
    </w:p>
    <w:p>
      <w:r>
        <w:t>（捷）巴拉伊卡（B.Bolajka）等著；星灿译 其他作品：https://www.jiaokey.com/tag/（捷）巴拉伊卡（B.Bolajka）等著；星灿译.html</w:t>
      </w:r>
    </w:p>
    <w:p>
      <w:r>
        <w:t>北京:外国文学出版社,1984 出版图书：https://www.jiaokey.com/tag/北京:外国文学出版社,1984.html</w:t>
      </w:r>
    </w:p>
    <w:p>
      <w:r>
        <w:t>关键词搜索：https://www.jiaokey.com/tag/文学史(地点:捷克洛伐克).html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