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报告写作指南</w:t>
      </w:r>
    </w:p>
    <w:p>
      <w:r>
        <w:rPr>
          <w:rFonts w:ascii="宋体" w:hAnsi="宋体" w:eastAsia="宋体"/>
          <w:sz w:val="24"/>
        </w:rPr>
        <w:t>（美）耐兹利，斯诺著；艾郁，王婷婷译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（美）耐兹利，斯诺著；艾郁，王婷婷译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本书出售、求购地址：https://www.jiaokey.com/book/detail/13707386.html</w:t>
      </w:r>
    </w:p>
    <w:p>
      <w:r>
        <w:t>更多相关图书推荐：https://www.jiaokey.com</w:t>
      </w:r>
    </w:p>
    <w:p>
      <w:r>
        <w:t>（美）耐兹利，斯诺著；艾郁，王婷婷译 其他作品：https://www.jiaokey.com/tag/（美）耐兹利，斯诺著；艾郁，王婷婷译.html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关键词搜索：https://www.jiaokey.com/tag/报告写作指南.html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