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不夜之侯  茶人三部曲第2部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不夜之侯  茶人三部曲第2部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本书出售、求购地址：https://www.jiaokey.com/book/detail/13707355.html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关键词搜索：https://www.jiaokey.com/tag/不夜之侯  茶人三部曲第2部.html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