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废弃物通用手册  处理·处置·资源化</w:t>
      </w:r>
    </w:p>
    <w:p>
      <w:r>
        <w:rPr>
          <w:rFonts w:ascii="宋体" w:hAnsi="宋体" w:eastAsia="宋体"/>
          <w:sz w:val="24"/>
        </w:rPr>
        <w:t>郭殿福主编；吉泽升副主编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废弃物通用手册  处理·处置·资源化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郭殿福主编；吉泽升副主编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本书出售、求购地址：https://www.jiaokey.com/book/detail/13707309.html</w:t>
      </w:r>
    </w:p>
    <w:p>
      <w:r>
        <w:t>更多相关图书推荐：https://www.jiaokey.com</w:t>
      </w:r>
    </w:p>
    <w:p>
      <w:r>
        <w:t>郭殿福主编；吉泽升副主编 其他作品：https://www.jiaokey.com/tag/郭殿福主编；吉泽升副主编.html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关键词搜索：https://www.jiaokey.com/tag/废弃物通用手册  处理·处置·资源化.html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