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幸福是什么</w:t>
      </w:r>
    </w:p>
    <w:p>
      <w:r>
        <w:rPr>
          <w:rFonts w:ascii="宋体" w:hAnsi="宋体" w:eastAsia="宋体"/>
          <w:sz w:val="24"/>
        </w:rPr>
        <w:t>奥斯卡·柏尼菲文,卡特琳娜·莫里斯图,李玮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奥斯卡·柏尼菲文,卡特琳娜·莫里斯图,李玮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9787544809757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怎么知道我是幸福的呢？要获得幸福，容易吗？金钱，会让人兴幸福吗？为什么人们有时候会感到不幸福呢？……关于这些问题的妙解趣答就在《幸福，是什么？》中。它帮助小读者从憧憬幸福，到理解幸福，进而学习创造幸福，享受幸福，而所有这些将使孩子们终生受益。</w:t>
      </w:r>
    </w:p>
    <w:p/>
    <w:p>
      <w:r>
        <w:t>本书出售、求购地址：https://www.jiaokey.com/book/detail/13707291.html</w:t>
      </w:r>
    </w:p>
    <w:p>
      <w:r>
        <w:t>更多欧洲文学图书推荐：https://www.jiaokey.com</w:t>
      </w:r>
    </w:p>
    <w:p>
      <w:r>
        <w:t>奥斯卡·柏尼菲文,卡特琳娜·莫里斯图,李玮 其他作品：https://www.jiaokey.com/tag/奥斯卡·柏尼菲文,卡特琳娜·莫里斯图,李玮.html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