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工程材料力学行为  双语教学用书  汉英对照</w:t>
      </w:r>
    </w:p>
    <w:p>
      <w:r>
        <w:rPr>
          <w:rFonts w:ascii="宋体" w:hAnsi="宋体" w:eastAsia="宋体"/>
          <w:sz w:val="24"/>
        </w:rPr>
        <w:t>刘春廷，陈克正，马继编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工程材料力学行为  双语教学用书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刘春廷，陈克正，马继编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本书出售、求购地址：https://www.jiaokey.com/book/detail/13707252.html</w:t>
      </w:r>
    </w:p>
    <w:p>
      <w:r>
        <w:t>更多相关图书推荐：https://www.jiaokey.com</w:t>
      </w:r>
    </w:p>
    <w:p>
      <w:r>
        <w:t>刘春廷，陈克正，马继编 其他作品：https://www.jiaokey.com/tag/刘春廷，陈克正，马继编.html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关键词搜索：https://www.jiaokey.com/tag/工程材料力学行为  双语教学用书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