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AutoMod仿真技术在汽车生产线上的应用</w:t>
      </w:r>
    </w:p>
    <w:p>
      <w:r>
        <w:rPr>
          <w:rFonts w:ascii="宋体" w:hAnsi="宋体" w:eastAsia="宋体"/>
          <w:sz w:val="24"/>
        </w:rPr>
        <w:t>黄大巍，杨世锡，艾巍，袁媛等编著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AutoMod仿真技术在汽车生产线上的应用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黄大巍，杨世锡，艾巍，袁媛等编著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本书出售、求购地址：https://www.jiaokey.com/book/detail/13707233.html</w:t>
      </w:r>
    </w:p>
    <w:p>
      <w:r>
        <w:t>更多相关图书推荐：https://www.jiaokey.com</w:t>
      </w:r>
    </w:p>
    <w:p>
      <w:r>
        <w:t>黄大巍，杨世锡，艾巍，袁媛等编著 其他作品：https://www.jiaokey.com/tag/黄大巍，杨世锡，艾巍，袁媛等编著.html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关键词搜索：https://www.jiaokey.com/tag/AutoMod仿真技术在汽车生产线上的应用.html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