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书名：计算机公共基础  Windows7+Office2010</w:t>
      </w:r>
    </w:p>
    <w:p>
      <w:r>
        <w:t>作者:王法能，刘虎峰主编；赵建东，李丽，齐文彬，丁玉龙，甘卉，杨慧敏副主编</w:t>
      </w:r>
    </w:p>
    <w:p>
      <w:r>
        <w:t>出版社:北京：北京理工大学出版社</w:t>
      </w:r>
    </w:p>
    <w:p>
      <w:r>
        <w:t>出版日期：2014.08</w:t>
      </w:r>
    </w:p>
    <w:p>
      <w:r>
        <w:t>总页数：275</w:t>
      </w:r>
    </w:p>
    <w:p>
      <w:r>
        <w:t>更多请访问教客网:www.jiaokey.com</w:t>
      </w:r>
    </w:p>
    <w:p>
      <w:r>
        <w:t>计算机公共基础  Windows7+Office2010评论地址：https://www.jiaokey.com/book/detail/13707232.html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