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二氧化碳减排、储存和资源化利用的基础研究论文集</w:t>
      </w:r>
    </w:p>
    <w:p>
      <w:r>
        <w:rPr>
          <w:rFonts w:ascii="宋体" w:hAnsi="宋体" w:eastAsia="宋体"/>
          <w:sz w:val="24"/>
        </w:rPr>
        <w:t>袁士义主编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二氧化碳减排、储存和资源化利用的基础研究论文集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袁士义主编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本书出售、求购地址：https://www.jiaokey.com/book/detail/13707220.html</w:t>
      </w:r>
    </w:p>
    <w:p>
      <w:r>
        <w:t>更多相关图书推荐：https://www.jiaokey.com</w:t>
      </w:r>
    </w:p>
    <w:p>
      <w:r>
        <w:t>袁士义主编 其他作品：https://www.jiaokey.com/tag/袁士义主编.html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关键词搜索：https://www.jiaokey.com/tag/二氧化碳减排、储存和资源化利用的基础研究论文集.html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