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作者：唐新来，王萌主编；王晓荣，张恒副主编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总页数：193</w:t>
      </w:r>
    </w:p>
    <w:p>
      <w:r>
        <w:t>更多请访问教客网: www.jiaokey.com</w:t>
      </w:r>
    </w:p>
    <w:p>
      <w:r>
        <w:t>VISUAL BASIC程序设计 评论地址：https://www.jiaokey.com/book/detail/13707207.html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