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持久性有机污染物被动采样与区域大气传输</w:t>
      </w:r>
    </w:p>
    <w:p>
      <w:r>
        <w:rPr>
          <w:rFonts w:ascii="宋体" w:hAnsi="宋体" w:eastAsia="宋体"/>
          <w:sz w:val="24"/>
        </w:rPr>
        <w:t>刘咸德，郑晓燕，王宝盛，江桂斌著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持久性有机污染物被动采样与区域大气传输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刘咸德，郑晓燕，王宝盛，江桂斌著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本书出售、求购地址：https://www.jiaokey.com/book/detail/13707205.html</w:t>
      </w:r>
    </w:p>
    <w:p>
      <w:r>
        <w:t>更多相关图书推荐：https://www.jiaokey.com</w:t>
      </w:r>
    </w:p>
    <w:p>
      <w:r>
        <w:t>刘咸德，郑晓燕，王宝盛，江桂斌著 其他作品：https://www.jiaokey.com/tag/刘咸德，郑晓燕，王宝盛，江桂斌著.html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关键词搜索：https://www.jiaokey.com/tag/持久性有机污染物被动采样与区域大气传输.html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