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书名：艺术的力量</w:t>
      </w:r>
    </w:p>
    <w:p>
      <w:r>
        <w:t>作者：（英）西蒙·沙马著；陈玮，黄新萍，王炯奕，郑柯译</w:t>
      </w:r>
    </w:p>
    <w:p>
      <w:r>
        <w:t>出版社：北京:北京美术摄影出版社,2015.03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艺术的力量 评论地址：https://www.jiaokey.com/book/detail/13707171.html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