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法律权利全知道  不可不知的法律权利  实用珍藏版</w:t>
      </w:r>
    </w:p>
    <w:p>
      <w:r>
        <w:rPr>
          <w:rFonts w:ascii="宋体" w:hAnsi="宋体" w:eastAsia="宋体"/>
          <w:sz w:val="24"/>
        </w:rPr>
        <w:t>徐宪江，平云旺主编；范玉华，王旭，乐雯晴副主编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法律权利全知道  不可不知的法律权利  实用珍藏版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徐宪江，平云旺主编；范玉华，王旭，乐雯晴副主编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本书出售、求购地址：https://www.jiaokey.com/book/detail/13707166.html</w:t>
      </w:r>
    </w:p>
    <w:p>
      <w:r>
        <w:t>更多相关图书推荐：https://www.jiaokey.com</w:t>
      </w:r>
    </w:p>
    <w:p>
      <w:r>
        <w:t>徐宪江，平云旺主编；范玉华，王旭，乐雯晴副主编 其他作品：https://www.jiaokey.com/tag/徐宪江，平云旺主编；范玉华，王旭，乐雯晴副主编.html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关键词搜索：https://www.jiaokey.com/tag/法律权利全知道  不可不知的法律权利  实用珍藏版.html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