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可再生能源发电产业发展与上网价格规制研究  基于能源替代博弈的视角</w:t>
      </w:r>
    </w:p>
    <w:p>
      <w:r>
        <w:rPr>
          <w:rFonts w:ascii="宋体" w:hAnsi="宋体" w:eastAsia="宋体"/>
          <w:sz w:val="24"/>
        </w:rPr>
        <w:t>孙鹏著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可再生能源发电产业发展与上网价格规制研究  基于能源替代博弈的视角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本书出售、求购地址：https://www.jiaokey.com/book/detail/13707153.html</w:t>
      </w:r>
    </w:p>
    <w:p>
      <w:r>
        <w:t>更多相关图书推荐：https://www.jiaokey.com</w:t>
      </w:r>
    </w:p>
    <w:p>
      <w:r>
        <w:t>孙鹏著 其他作品：https://www.jiaokey.com/tag/孙鹏著.html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关键词搜索：https://www.jiaokey.com/tag/可再生能源发电产业发展与上网价格规制研究  基于能源替代博弈的视角.html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