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让人生出彩：大学生职业发展教程</w:t>
      </w:r>
    </w:p>
    <w:p>
      <w:r>
        <w:rPr>
          <w:rFonts w:ascii="宋体" w:hAnsi="宋体" w:eastAsia="宋体"/>
          <w:sz w:val="24"/>
        </w:rPr>
        <w:t>顾静主编；邓红艳，王卫婷，王莹副主编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让人生出彩：大学生职业发展教程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顾静主编；邓红艳，王卫婷，王莹副主编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本书出售、求购地址：https://www.jiaokey.com/book/detail/13707131.html</w:t>
      </w:r>
    </w:p>
    <w:p>
      <w:r>
        <w:t>更多相关图书推荐：https://www.jiaokey.com</w:t>
      </w:r>
    </w:p>
    <w:p>
      <w:r>
        <w:t>顾静主编；邓红艳，王卫婷，王莹副主编 其他作品：https://www.jiaokey.com/tag/顾静主编；邓红艳，王卫婷，王莹副主编.html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关键词搜索：https://www.jiaokey.com/tag/让人生出彩：大学生职业发展教程.html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