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企业上市、融资环境保护尽职调查法律法规制度汇编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企业上市、融资环境保护尽职调查法律法规制度汇编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本书出售、求购地址：https://www.jiaokey.com/book/detail/13707112.html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关键词搜索：https://www.jiaokey.com/tag/企业上市、融资环境保护尽职调查法律法规制度汇编.html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