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书名：震撼世界的声音  名人励志演讲集萃  英汉双语版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总页数：372</w:t>
      </w:r>
    </w:p>
    <w:p>
      <w:r>
        <w:t>更多请访问教客网: www.jiaokey.com</w:t>
      </w:r>
    </w:p>
    <w:p>
      <w:r>
        <w:t>震撼世界的声音  名人励志演讲集萃  英汉双语版 评论地址：https://www.jiaokey.com/book/detail/13707078.html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