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湍鉴  浑沌理论与整体性科学导引</w:t>
      </w:r>
    </w:p>
    <w:p>
      <w:r>
        <w:rPr>
          <w:rFonts w:ascii="宋体" w:hAnsi="宋体" w:eastAsia="宋体"/>
          <w:sz w:val="24"/>
        </w:rPr>
        <w:t>（美）约翰·布里格斯，（英）F.戴维·皮特著；（美）塔弗尼斯绘图；刘华杰，潘涛译；朱照宣校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湍鉴  浑沌理论与整体性科学导引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（美）约翰·布里格斯，（英）F.戴维·皮特著；（美）塔弗尼斯绘图；刘华杰，潘涛译；朱照宣校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本书出售、求购地址：https://www.jiaokey.com/book/detail/13707071.html</w:t>
      </w:r>
    </w:p>
    <w:p>
      <w:r>
        <w:t>更多相关图书推荐：https://www.jiaokey.com</w:t>
      </w:r>
    </w:p>
    <w:p>
      <w:r>
        <w:t>（美）约翰·布里格斯，（英）F.戴维·皮特著；（美）塔弗尼斯绘图；刘华杰，潘涛译；朱照宣校 其他作品：https://www.jiaokey.com/tag/（美）约翰·布里格斯，（英）F.戴维·皮特著；（美）塔弗尼斯绘图；刘华杰，潘涛译；朱照宣校.html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关键词搜索：https://www.jiaokey.com/tag/湍鉴  浑沌理论与整体性科学导引.html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