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红外焦平面阵列成像及其非均匀性校正技术</w:t>
      </w:r>
    </w:p>
    <w:p>
      <w:r>
        <w:rPr>
          <w:rFonts w:ascii="宋体" w:hAnsi="宋体" w:eastAsia="宋体"/>
          <w:sz w:val="24"/>
        </w:rPr>
        <w:t>代少升，李季碧，张天骐，黄俊著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红外焦平面阵列成像及其非均匀性校正技术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代少升，李季碧，张天骐，黄俊著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本书出售、求购地址：https://www.jiaokey.com/book/detail/13707045.html</w:t>
      </w:r>
    </w:p>
    <w:p>
      <w:r>
        <w:t>更多相关图书推荐：https://www.jiaokey.com</w:t>
      </w:r>
    </w:p>
    <w:p>
      <w:r>
        <w:t>代少升，李季碧，张天骐，黄俊著 其他作品：https://www.jiaokey.com/tag/代少升，李季碧，张天骐，黄俊著.html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关键词搜索：https://www.jiaokey.com/tag/红外焦平面阵列成像及其非均匀性校正技术.html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