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书名：藏文信息处理的原理与应用</w:t>
      </w:r>
    </w:p>
    <w:p>
      <w:r>
        <w:t>作者：高定国，珠杰编著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藏文信息处理的原理与应用 评论地址：https://www.jiaokey.com/book/detail/13707036.html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