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视觉大数据基础与应用</w:t>
      </w:r>
    </w:p>
    <w:p>
      <w:r>
        <w:rPr>
          <w:rFonts w:ascii="宋体" w:hAnsi="宋体" w:eastAsia="宋体"/>
          <w:sz w:val="24"/>
        </w:rPr>
        <w:t>谢剑斌，刘通，闫玮，李沛秦，王勇，谭筠编著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视觉大数据基础与应用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谢剑斌，刘通，闫玮，李沛秦，王勇，谭筠编著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本书出售、求购地址：https://www.jiaokey.com/book/detail/13706993.html</w:t>
      </w:r>
    </w:p>
    <w:p>
      <w:r>
        <w:t>更多相关图书推荐：https://www.jiaokey.com</w:t>
      </w:r>
    </w:p>
    <w:p>
      <w:r>
        <w:t>谢剑斌，刘通，闫玮，李沛秦，王勇，谭筠编著 其他作品：https://www.jiaokey.com/tag/谢剑斌，刘通，闫玮，李沛秦，王勇，谭筠编著.html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关键词搜索：https://www.jiaokey.com/tag/视觉大数据基础与应用.html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