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固态相变原理新论</w:t>
      </w:r>
    </w:p>
    <w:p>
      <w:r>
        <w:rPr>
          <w:rFonts w:ascii="宋体" w:hAnsi="宋体" w:eastAsia="宋体"/>
          <w:sz w:val="24"/>
        </w:rPr>
        <w:t>刘宗昌，任慧平，计云萍著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固态相变原理新论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刘宗昌，任慧平，计云萍著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本书出售、求购地址：https://www.jiaokey.com/book/detail/13706942.html</w:t>
      </w:r>
    </w:p>
    <w:p>
      <w:r>
        <w:t>更多相关图书推荐：https://www.jiaokey.com</w:t>
      </w:r>
    </w:p>
    <w:p>
      <w:r>
        <w:t>刘宗昌，任慧平，计云萍著 其他作品：https://www.jiaokey.com/tag/刘宗昌，任慧平，计云萍著.html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关键词搜索：https://www.jiaokey.com/tag/固态相变原理新论.html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