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决胜诺曼底  登陆战中的科技、工程与特种装备</w:t>
      </w:r>
    </w:p>
    <w:p>
      <w:r>
        <w:rPr>
          <w:rFonts w:ascii="宋体" w:hAnsi="宋体" w:eastAsia="宋体"/>
          <w:sz w:val="24"/>
        </w:rPr>
        <w:t>（英）乔纳森·法尔康纳著；姚军译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决胜诺曼底  登陆战中的科技、工程与特种装备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（英）乔纳森·法尔康纳著；姚军译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本书出售、求购地址：https://www.jiaokey.com/book/detail/13706937.html</w:t>
      </w:r>
    </w:p>
    <w:p>
      <w:r>
        <w:t>更多相关图书推荐：https://www.jiaokey.com</w:t>
      </w:r>
    </w:p>
    <w:p>
      <w:r>
        <w:t>（英）乔纳森·法尔康纳著；姚军译 其他作品：https://www.jiaokey.com/tag/（英）乔纳森·法尔康纳著；姚军译.html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关键词搜索：https://www.jiaokey.com/tag/决胜诺曼底  登陆战中的科技、工程与特种装备.html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