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全面深化财税体制改革之路  分税制的攻坚克难</w:t>
      </w:r>
    </w:p>
    <w:p>
      <w:r>
        <w:rPr>
          <w:rFonts w:ascii="宋体" w:hAnsi="宋体" w:eastAsia="宋体"/>
          <w:sz w:val="24"/>
        </w:rPr>
        <w:t>贾康，苏京春，梁季，刘薇著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全面深化财税体制改革之路  分税制的攻坚克难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贾康，苏京春，梁季，刘薇著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本书出售、求购地址：https://www.jiaokey.com/book/detail/13706914.html</w:t>
      </w:r>
    </w:p>
    <w:p>
      <w:r>
        <w:t>更多相关图书推荐：https://www.jiaokey.com</w:t>
      </w:r>
    </w:p>
    <w:p>
      <w:r>
        <w:t>贾康，苏京春，梁季，刘薇著 其他作品：https://www.jiaokey.com/tag/贾康，苏京春，梁季，刘薇著.html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关键词搜索：https://www.jiaokey.com/tag/全面深化财税体制改革之路  分税制的攻坚克难.html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