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第三窗口：超越牛顿和达尔文的自然生活</w:t>
      </w:r>
    </w:p>
    <w:p>
      <w:r>
        <w:rPr>
          <w:rFonts w:ascii="宋体" w:hAnsi="宋体" w:eastAsia="宋体"/>
          <w:sz w:val="24"/>
        </w:rPr>
        <w:t>ROBERT E.ULANOWICZ著；宋晓谕，蔡国英译；徐中民校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第三窗口：超越牛顿和达尔文的自然生活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E.ULANOWICZ著；宋晓谕，蔡国英译；徐中民校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本书出售、求购地址：https://www.jiaokey.com/book/detail/13706898.html</w:t>
      </w:r>
    </w:p>
    <w:p>
      <w:r>
        <w:t>更多相关图书推荐：https://www.jiaokey.com</w:t>
      </w:r>
    </w:p>
    <w:p>
      <w:r>
        <w:t>ROBERT E.ULANOWICZ著；宋晓谕，蔡国英译；徐中民校 其他作品：https://www.jiaokey.com/tag/ROBERT E.ULANOWICZ著；宋晓谕，蔡国英译；徐中民校.html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关键词搜索：https://www.jiaokey.com/tag/第三窗口：超越牛顿和达尔文的自然生活.html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