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抗战一年大事记</w:t>
      </w:r>
    </w:p>
    <w:p>
      <w:r>
        <w:rPr>
          <w:rFonts w:ascii="宋体" w:hAnsi="宋体" w:eastAsia="宋体"/>
          <w:sz w:val="24"/>
        </w:rPr>
        <w:t>《密勒氏评论报》著；白水译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抗战一年大事记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《密勒氏评论报》著；白水译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本书出售、求购地址：https://www.jiaokey.com/book/detail/13706873.html</w:t>
      </w:r>
    </w:p>
    <w:p>
      <w:r>
        <w:t>更多相关图书推荐：https://www.jiaokey.com</w:t>
      </w:r>
    </w:p>
    <w:p>
      <w:r>
        <w:t>《密勒氏评论报》著；白水译 其他作品：https://www.jiaokey.com/tag/《密勒氏评论报》著；白水译.html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关键词搜索：https://www.jiaokey.com/tag/抗战一年大事记.html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