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2016  基础版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2016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本书出售、求购地址：https://www.jiaokey.com/book/detail/13706858.html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2016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